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817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/260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MS0061-01-2025-003197-87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 410,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Винокурова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Андрея Юрьевича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4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 июля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eastAsia="Times New Roman" w:hAnsi="Times New Roman" w:cs="Times New Roman"/>
          <w:sz w:val="26"/>
          <w:szCs w:val="26"/>
        </w:rPr>
        <w:t>Винокуров А.Ю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руководителем ООО «СТС-Югра</w:t>
      </w:r>
      <w:r>
        <w:rPr>
          <w:rFonts w:ascii="Times New Roman" w:eastAsia="Times New Roman" w:hAnsi="Times New Roman" w:cs="Times New Roman"/>
          <w:sz w:val="26"/>
          <w:szCs w:val="26"/>
        </w:rPr>
        <w:t>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Сургут, </w:t>
      </w:r>
      <w:r>
        <w:rPr>
          <w:rStyle w:val="cat-UserDefinedgrp-25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представления которого не позднее 25 </w:t>
      </w:r>
      <w:r>
        <w:rPr>
          <w:rFonts w:ascii="Times New Roman" w:eastAsia="Times New Roman" w:hAnsi="Times New Roman" w:cs="Times New Roman"/>
          <w:sz w:val="26"/>
          <w:szCs w:val="26"/>
        </w:rPr>
        <w:t>июля 2024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РФ.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Винокуров А.Ю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Винокурова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А.Ю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33838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10.04.2025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>«СТС-Югра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представлен;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>«СТС-Югра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Винокуров А.Ю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именно руководитель организации является ответственным за своевременное представление расчета по страховым взносам в налоговый орган.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Винокурова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 ст. 15.5 Кодекса РФ об административных правонарушениях –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6"/>
          <w:szCs w:val="26"/>
        </w:rPr>
        <w:t>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должностным лицом совершено административное правонарушение впервые,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изложенного,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Винокурова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Андрея Юрьевича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15.5 КоАП РФ,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ХМАО-Югры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817</w:t>
      </w:r>
      <w:r>
        <w:rPr>
          <w:rFonts w:ascii="Times New Roman" w:eastAsia="Times New Roman" w:hAnsi="Times New Roman" w:cs="Times New Roman"/>
          <w:sz w:val="20"/>
          <w:szCs w:val="20"/>
        </w:rPr>
        <w:t>-2606</w:t>
      </w:r>
      <w:r>
        <w:rPr>
          <w:rFonts w:ascii="Times New Roman" w:eastAsia="Times New Roman" w:hAnsi="Times New Roman" w:cs="Times New Roman"/>
          <w:sz w:val="20"/>
          <w:szCs w:val="20"/>
        </w:rPr>
        <w:t>/2024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UserDefinedgrp-25rplc-20">
    <w:name w:val="cat-UserDefined grp-25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